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most important initiator of beginning the end of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Mikhail Gorbachev graduated from which university in 1955?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in Florida where the challenger shuttle took off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least a 1,000 of people perished and as many as  10,000 were arrested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popular show in the 1980's.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torn down on November 9,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Soviet Union left what country in February of 1989?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nuclear disaster occurred on April 26,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Mikhail Gorbachev was president of what country from 1985-1991?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40th president of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Crossword</dc:title>
  <dcterms:created xsi:type="dcterms:W3CDTF">2021-10-11T00:01:54Z</dcterms:created>
  <dcterms:modified xsi:type="dcterms:W3CDTF">2021-10-11T00:01:54Z</dcterms:modified>
</cp:coreProperties>
</file>