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Movie</w:t>
      </w:r>
    </w:p>
    <w:p>
      <w:pPr>
        <w:pStyle w:val="Questions"/>
      </w:pPr>
      <w:r>
        <w:t xml:space="preserve">1. HET LUBE NGOLAO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DARYFI TEH 1T3H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BCKA TO THE FTRUEU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HOW DMFERA RERGO RBTBAI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NERTUR TO ZO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HTE IELTLT ERMDIAM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UITECBLEEJE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NRSGEIML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BSGUHSTETROS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ETH LROOC UPREPL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EANL NO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TEH OMEAIRNTTR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YEPOPE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EOHYN I HUNSRK EHT KISD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BTMNAA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Movie</dc:title>
  <dcterms:created xsi:type="dcterms:W3CDTF">2021-10-11T00:03:16Z</dcterms:created>
  <dcterms:modified xsi:type="dcterms:W3CDTF">2021-10-11T00:03:16Z</dcterms:modified>
</cp:coreProperties>
</file>