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1980's 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adam and the ants    </w:t>
      </w:r>
      <w:r>
        <w:t xml:space="preserve">   spandau ballet    </w:t>
      </w:r>
      <w:r>
        <w:t xml:space="preserve">   ub40    </w:t>
      </w:r>
      <w:r>
        <w:t xml:space="preserve">   Duran Duran    </w:t>
      </w:r>
      <w:r>
        <w:t xml:space="preserve">   CULTURE CLUB    </w:t>
      </w:r>
      <w:r>
        <w:t xml:space="preserve">   BANANARAMA    </w:t>
      </w:r>
      <w:r>
        <w:t xml:space="preserve">   WHAM    </w:t>
      </w:r>
      <w:r>
        <w:t xml:space="preserve">   Men at Work    </w:t>
      </w:r>
      <w:r>
        <w:t xml:space="preserve">   Tears for Fears    </w:t>
      </w:r>
      <w:r>
        <w:t xml:space="preserve">   Thompson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1980's Pop</dc:title>
  <dcterms:created xsi:type="dcterms:W3CDTF">2021-11-24T03:30:22Z</dcterms:created>
  <dcterms:modified xsi:type="dcterms:W3CDTF">2021-11-24T03:30:22Z</dcterms:modified>
</cp:coreProperties>
</file>