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1980s Pop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Bridge to Terabithia    </w:t>
      </w:r>
      <w:r>
        <w:t xml:space="preserve">   Claes Oldenburg    </w:t>
      </w:r>
      <w:r>
        <w:t xml:space="preserve">   E.T.    </w:t>
      </w:r>
      <w:r>
        <w:t xml:space="preserve">   Eye of the Tiger    </w:t>
      </w:r>
      <w:r>
        <w:t xml:space="preserve">   Ferris Bueller's Day Off    </w:t>
      </w:r>
      <w:r>
        <w:t xml:space="preserve">   Full house    </w:t>
      </w:r>
      <w:r>
        <w:t xml:space="preserve">   Ghostbusters    </w:t>
      </w:r>
      <w:r>
        <w:t xml:space="preserve">   Girls just wanna have fun    </w:t>
      </w:r>
      <w:r>
        <w:t xml:space="preserve">   I Want To Dance With Somebody    </w:t>
      </w:r>
      <w:r>
        <w:t xml:space="preserve">   If you give a mouse a cookie    </w:t>
      </w:r>
      <w:r>
        <w:t xml:space="preserve">   Jesse's Girl    </w:t>
      </w:r>
      <w:r>
        <w:t xml:space="preserve">   Madonna    </w:t>
      </w:r>
      <w:r>
        <w:t xml:space="preserve">   Miami Vice    </w:t>
      </w:r>
      <w:r>
        <w:t xml:space="preserve">   Mike Tyson    </w:t>
      </w:r>
      <w:r>
        <w:t xml:space="preserve">   MTV    </w:t>
      </w:r>
      <w:r>
        <w:t xml:space="preserve">   Ninja Turtles    </w:t>
      </w:r>
      <w:r>
        <w:t xml:space="preserve">   Pop Art    </w:t>
      </w:r>
      <w:r>
        <w:t xml:space="preserve">   Sixteen Candles    </w:t>
      </w:r>
      <w:r>
        <w:t xml:space="preserve">   Star Wars    </w:t>
      </w:r>
      <w:r>
        <w:t xml:space="preserve">   The Berenstain Bears Series    </w:t>
      </w:r>
      <w:r>
        <w:t xml:space="preserve">   The BFG    </w:t>
      </w:r>
      <w:r>
        <w:t xml:space="preserve">   The Breakfast Club    </w:t>
      </w:r>
      <w:r>
        <w:t xml:space="preserve">   The Cosby Show    </w:t>
      </w:r>
      <w:r>
        <w:t xml:space="preserve">   The Polar Express    </w:t>
      </w:r>
      <w:r>
        <w:t xml:space="preserve">   The Simpsons    </w:t>
      </w:r>
      <w:r>
        <w:t xml:space="preserve">   Thriller    </w:t>
      </w:r>
      <w:r>
        <w:t xml:space="preserve">   Where’s Waldo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 Pop Culture </dc:title>
  <dcterms:created xsi:type="dcterms:W3CDTF">2021-10-11T00:01:33Z</dcterms:created>
  <dcterms:modified xsi:type="dcterms:W3CDTF">2021-10-11T00:01:33Z</dcterms:modified>
</cp:coreProperties>
</file>