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1980's Shows</w:t>
      </w:r>
    </w:p>
    <w:p>
      <w:pPr>
        <w:pStyle w:val="Questions"/>
      </w:pPr>
      <w:r>
        <w:t xml:space="preserve">1. 21 PUJM TSERTE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MSBOO USIDBDE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HPICS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SLLDAA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DERA JHNO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ERDFFNEIT KSOETS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EOODGI RHOEWS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TEH FSACT OF EFIL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ILFAMY TTESRAM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LUFL SOUEH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TEH EARGT NRACEAIM OHER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IORGNWG SAPIN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EAHD OF THE ASCLS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TEH JNOESSREFF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SKTNO GNNIDAL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OKMR DAN DNYMI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M.R BEDVERLEE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MY OWT ADDS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PCTFERE TNSGRSEAR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UMQNAUT EPLA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LVRISE NOSSPO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LMASL NWODRE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S.T HLWESEEER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ESRBTEW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S'HWO TEH SSBO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1980's Shows</dc:title>
  <dcterms:created xsi:type="dcterms:W3CDTF">2021-10-11T00:03:08Z</dcterms:created>
  <dcterms:modified xsi:type="dcterms:W3CDTF">2021-10-11T00:03:08Z</dcterms:modified>
</cp:coreProperties>
</file>