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1980s To Present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“Contest” between US and USSR to get 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 of violence and intimidation to get political views noticed or pushed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44th President of the US also the first African American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40th president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Form of government the US had during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Global computer network which provides people with things like information and the ability to communicate over large distances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STD part of a large epidemic in America in homosexual men during the 80s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Founder of Microsoft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Leader of Cuba during the Cold War large client of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Wife of Bill Clinton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43rd president that held office during the 9/11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Wall separating Eastern and Wedtern Germany during part of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42nd president of the US famous for scandal while holding office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Al Qaeda terrorist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 of government Russia had during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Terrorist Organization famous for World Trade Center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“War” between the US and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Sudden decline or reduction of stock prices in significant areas of the stock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Building in the US famous for its shape and importance to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Hurricane that devastated New Orleans and parts of Mississippi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 in Iraq which started with the US invading Iraq in 2003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Rovers landing on another planet and not on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Technology created for mass destruction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Russia during the Cold War AKA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Central Intelligence Agency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1980s To Present Crossword </dc:title>
  <dcterms:created xsi:type="dcterms:W3CDTF">2021-10-11T00:02:47Z</dcterms:created>
  <dcterms:modified xsi:type="dcterms:W3CDTF">2021-10-11T00:02:47Z</dcterms:modified>
</cp:coreProperties>
</file>