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1980's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President of the USA in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Images of which planet is sent back by Voyager 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arcade game is released in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dictator ordered his forces to invade Western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computer brand was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US News Channel started broadcasting in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elected the President of the Palestinian National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African country gained their independence in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stationery went on sale in 1980?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sang Like a Virgin?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Gadget worn by all the cool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puzzle toy made its debut in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former President shares Mitesh's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1980 was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band whose song Another Brick in the Wall was banned in South Africa in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former Beetle that shot dead in 1980?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oil company that was bombed in Secunda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1980's hit was made by Olivia Newton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character of the Master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country was the largest car manufacturer in 1980?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 Trivia</dc:title>
  <dcterms:created xsi:type="dcterms:W3CDTF">2021-10-11T00:03:12Z</dcterms:created>
  <dcterms:modified xsi:type="dcterms:W3CDTF">2021-10-11T00:03:12Z</dcterms:modified>
</cp:coreProperties>
</file>