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1980's 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process of removing or reducing state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scandal in the US, major problem during 2nd term of Reagan?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Ronald Reagan was called the Chief Soother in what American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Jimmy Carter's Political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Jimmy Carter was known for being what type of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SDI stands for (a missile defense system intended to protect USA)?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diplomatic standoff between Iran and the United States? (52 captured)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African,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founder of Islamic Republic of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went by the name "The Great Communicator"?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Former Secretary to Communist party of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Protests of 1989, commonly known as mainland China as June Fourth Incident?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Nickname was "President Malaise"?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various rebel groups backed by the United States (1979 to 1990's)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gorilla type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open to public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Jimmy Carter was related to who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macroeconomic theory that says economic growth is most effectively created by lowering taxes and decreasing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of Ronald Reagan?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 Carter received this Great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budget or proposed financial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political movement for reformation within the Communist party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Ronald Reagan's greatest accomplishments during his terms was the ending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Ronald Reagan came from and was governor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Previous Profession of Ronald Reagan?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a system of institutionalized racial segregation and discrimination in South Africa?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US HISTORY</dc:title>
  <dcterms:created xsi:type="dcterms:W3CDTF">2021-10-11T00:02:01Z</dcterms:created>
  <dcterms:modified xsi:type="dcterms:W3CDTF">2021-10-11T00:02:01Z</dcterms:modified>
</cp:coreProperties>
</file>