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1980's 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Computers    </w:t>
      </w:r>
      <w:r>
        <w:t xml:space="preserve">   Wyoming    </w:t>
      </w:r>
      <w:r>
        <w:t xml:space="preserve">   Falkland    </w:t>
      </w:r>
      <w:r>
        <w:t xml:space="preserve">   IRAQ    </w:t>
      </w:r>
      <w:r>
        <w:t xml:space="preserve">   Perestroika    </w:t>
      </w:r>
      <w:r>
        <w:t xml:space="preserve">   NES    </w:t>
      </w:r>
      <w:r>
        <w:t xml:space="preserve">   Gorbachev    </w:t>
      </w:r>
      <w:r>
        <w:t xml:space="preserve">   Exxon    </w:t>
      </w:r>
      <w:r>
        <w:t xml:space="preserve">   Chernobyl    </w:t>
      </w:r>
      <w:r>
        <w:t xml:space="preserve">   MRI    </w:t>
      </w:r>
      <w:r>
        <w:t xml:space="preserve">   AIDS    </w:t>
      </w:r>
      <w:r>
        <w:t xml:space="preserve">   Iran    </w:t>
      </w:r>
      <w:r>
        <w:t xml:space="preserve">   Reagan    </w:t>
      </w:r>
      <w:r>
        <w:t xml:space="preserve">   Communism    </w:t>
      </w:r>
      <w:r>
        <w:t xml:space="preserve">   Minivans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 Word Fun</dc:title>
  <dcterms:created xsi:type="dcterms:W3CDTF">2021-10-11T00:02:43Z</dcterms:created>
  <dcterms:modified xsi:type="dcterms:W3CDTF">2021-10-11T00:02:43Z</dcterms:modified>
</cp:coreProperties>
</file>