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1980s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 Buttered Spaghetti    </w:t>
      </w:r>
      <w:r>
        <w:t xml:space="preserve">   baseball    </w:t>
      </w:r>
      <w:r>
        <w:t xml:space="preserve">   basketball    </w:t>
      </w:r>
      <w:r>
        <w:t xml:space="preserve">   Biscuit Tortoni    </w:t>
      </w:r>
      <w:r>
        <w:t xml:space="preserve">   Chicken Scallopini    </w:t>
      </w:r>
      <w:r>
        <w:t xml:space="preserve">   dancers    </w:t>
      </w:r>
      <w:r>
        <w:t xml:space="preserve">   fashion    </w:t>
      </w:r>
      <w:r>
        <w:t xml:space="preserve">   garments    </w:t>
      </w:r>
      <w:r>
        <w:t xml:space="preserve">   hockey    </w:t>
      </w:r>
      <w:r>
        <w:t xml:space="preserve">   pac-man    </w:t>
      </w:r>
      <w:r>
        <w:t xml:space="preserve">   singers    </w:t>
      </w:r>
      <w:r>
        <w:t xml:space="preserve">   Strawberry cream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1980s</dc:title>
  <dcterms:created xsi:type="dcterms:W3CDTF">2021-10-11T00:01:24Z</dcterms:created>
  <dcterms:modified xsi:type="dcterms:W3CDTF">2021-10-11T00:01:24Z</dcterms:modified>
</cp:coreProperties>
</file>