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1980's pop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SAMMY    </w:t>
      </w:r>
      <w:r>
        <w:t xml:space="preserve">   U2    </w:t>
      </w:r>
      <w:r>
        <w:t xml:space="preserve">   MTV    </w:t>
      </w:r>
      <w:r>
        <w:t xml:space="preserve">   RAP    </w:t>
      </w:r>
      <w:r>
        <w:t xml:space="preserve">   Star Wars    </w:t>
      </w:r>
      <w:r>
        <w:t xml:space="preserve">   CNN    </w:t>
      </w:r>
      <w:r>
        <w:t xml:space="preserve">   Bryan Adams    </w:t>
      </w:r>
      <w:r>
        <w:t xml:space="preserve">   pac man    </w:t>
      </w:r>
      <w:r>
        <w:t xml:space="preserve">   Television    </w:t>
      </w:r>
      <w:r>
        <w:t xml:space="preserve">   Movies    </w:t>
      </w:r>
      <w:r>
        <w:t xml:space="preserve">   Michael jackson    </w:t>
      </w:r>
      <w:r>
        <w:t xml:space="preserve">   Cable networks    </w:t>
      </w:r>
      <w:r>
        <w:t xml:space="preserve">  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1980's pop culture</dc:title>
  <dcterms:created xsi:type="dcterms:W3CDTF">2021-10-11T00:02:23Z</dcterms:created>
  <dcterms:modified xsi:type="dcterms:W3CDTF">2021-10-11T00:02:23Z</dcterms:modified>
</cp:coreProperties>
</file>