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1980’s pt2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oil spill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“hot button”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of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women gets aids in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the wage gap between rich and poor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where first case of AIDS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issue present then and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died in the accident of may 18th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mt. st. helens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occurred july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there backlash to bilingual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boy diagnosed with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mtv introduced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cable tv was huge or a flop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bestselling album in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yuppie was a good or bad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movie of the 80’s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 the name AIDS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crisis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1980’s pt2</dc:title>
  <dcterms:created xsi:type="dcterms:W3CDTF">2021-10-11T00:02:54Z</dcterms:created>
  <dcterms:modified xsi:type="dcterms:W3CDTF">2021-10-11T00:02:54Z</dcterms:modified>
</cp:coreProperties>
</file>