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1980s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Jaw Breakers    </w:t>
      </w:r>
      <w:r>
        <w:t xml:space="preserve">   Runts    </w:t>
      </w:r>
      <w:r>
        <w:t xml:space="preserve">   Cow Tales    </w:t>
      </w:r>
      <w:r>
        <w:t xml:space="preserve">   Airhead    </w:t>
      </w:r>
      <w:r>
        <w:t xml:space="preserve">   Skittles    </w:t>
      </w:r>
      <w:r>
        <w:t xml:space="preserve">   Pasta Salad    </w:t>
      </w:r>
      <w:r>
        <w:t xml:space="preserve">   Pudding    </w:t>
      </w:r>
      <w:r>
        <w:t xml:space="preserve">   Jello    </w:t>
      </w:r>
      <w:r>
        <w:t xml:space="preserve">   Pizza rolls    </w:t>
      </w:r>
      <w:r>
        <w:t xml:space="preserve">   Sloppy joes    </w:t>
      </w:r>
      <w:r>
        <w:t xml:space="preserve">   Sushi    </w:t>
      </w:r>
      <w:r>
        <w:t xml:space="preserve">   Kiwi    </w:t>
      </w:r>
      <w:r>
        <w:t xml:space="preserve">   Garlic bread    </w:t>
      </w:r>
      <w:r>
        <w:t xml:space="preserve">   Pop tart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1980s word search</dc:title>
  <dcterms:created xsi:type="dcterms:W3CDTF">2021-10-11T00:02:45Z</dcterms:created>
  <dcterms:modified xsi:type="dcterms:W3CDTF">2021-10-11T00:02:45Z</dcterms:modified>
</cp:coreProperties>
</file>