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1981 Springbok Tours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the first game cancellation took place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racist policies that were put on in South Africa which discriminated against the black people and stripped them of basic civil rights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used by police in an attempt to barricade the playing fields. Long and spiky.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name of the Police Officer in charge throughout the tour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duration of the tour - in days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agreement signed by all Commonwealth Head of States which demoted all sporting contact with South Africa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Party's toughest election competition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leader of the National Party and the Prime Minister of New Zealand during the 1981 Springbok Tours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anti-tour group called Halt All Racist Tours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elite police force who became centre of attention after the tours as a reason for the bloodiness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captain of the Springboks during the tour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organisation which sent the official invitation to the Springboks in 1981 - New Zealand Rugby Football Union (5)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1981 Springbok Tours</dc:title>
  <dcterms:created xsi:type="dcterms:W3CDTF">2021-10-11T00:01:38Z</dcterms:created>
  <dcterms:modified xsi:type="dcterms:W3CDTF">2021-10-11T00:01:38Z</dcterms:modified>
</cp:coreProperties>
</file>