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arthurstheme    </w:t>
      </w:r>
      <w:r>
        <w:t xml:space="preserve">   billyidol    </w:t>
      </w:r>
      <w:r>
        <w:t xml:space="preserve">   rollingstones    </w:t>
      </w:r>
      <w:r>
        <w:t xml:space="preserve">   michealmurphy    </w:t>
      </w:r>
      <w:r>
        <w:t xml:space="preserve">   kimwilde    </w:t>
      </w:r>
      <w:r>
        <w:t xml:space="preserve">   neil diamond    </w:t>
      </w:r>
      <w:r>
        <w:t xml:space="preserve">   kenny rogers    </w:t>
      </w:r>
      <w:r>
        <w:t xml:space="preserve">   deneice williams    </w:t>
      </w:r>
      <w:r>
        <w:t xml:space="preserve">   paulmccartney    </w:t>
      </w:r>
      <w:r>
        <w:t xml:space="preserve">   sheena easton    </w:t>
      </w:r>
      <w:r>
        <w:t xml:space="preserve">   gogos    </w:t>
      </w:r>
      <w:r>
        <w:t xml:space="preserve">   elton john    </w:t>
      </w:r>
      <w:r>
        <w:t xml:space="preserve">   donna summer    </w:t>
      </w:r>
      <w:r>
        <w:t xml:space="preserve">   dinanross    </w:t>
      </w:r>
      <w:r>
        <w:t xml:space="preserve">   roberta flack    </w:t>
      </w:r>
      <w:r>
        <w:t xml:space="preserve">   steviewonder    </w:t>
      </w:r>
      <w:r>
        <w:t xml:space="preserve">   airsupply    </w:t>
      </w:r>
      <w:r>
        <w:t xml:space="preserve">   charlene    </w:t>
      </w:r>
      <w:r>
        <w:t xml:space="preserve">   journey    </w:t>
      </w:r>
      <w:r>
        <w:t xml:space="preserve">   fleetwoodmac    </w:t>
      </w:r>
      <w:r>
        <w:t xml:space="preserve">   rickspringfield    </w:t>
      </w:r>
      <w:r>
        <w:t xml:space="preserve">   thecars    </w:t>
      </w:r>
      <w:r>
        <w:t xml:space="preserve">   foreigner    </w:t>
      </w:r>
      <w:r>
        <w:t xml:space="preserve">   softcell    </w:t>
      </w:r>
      <w:r>
        <w:t xml:space="preserve">   human league    </w:t>
      </w:r>
      <w:r>
        <w:t xml:space="preserve">   chicargo    </w:t>
      </w:r>
      <w:r>
        <w:t xml:space="preserve">   toto    </w:t>
      </w:r>
      <w:r>
        <w:t xml:space="preserve">   rossanna    </w:t>
      </w:r>
      <w:r>
        <w:t xml:space="preserve">   joan jett    </w:t>
      </w:r>
      <w:r>
        <w:t xml:space="preserve">   oliva newton john    </w:t>
      </w:r>
      <w:r>
        <w:t xml:space="preserve">   physical    </w:t>
      </w:r>
      <w:r>
        <w:t xml:space="preserve">   madonna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1982</dc:title>
  <dcterms:created xsi:type="dcterms:W3CDTF">2021-10-11T00:01:54Z</dcterms:created>
  <dcterms:modified xsi:type="dcterms:W3CDTF">2021-10-11T00:01:54Z</dcterms:modified>
</cp:coreProperties>
</file>