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1984    </w:t>
      </w:r>
      <w:r>
        <w:t xml:space="preserve">   Amritsar    </w:t>
      </w:r>
      <w:r>
        <w:t xml:space="preserve">   Blesser    </w:t>
      </w:r>
      <w:r>
        <w:t xml:space="preserve">   Difficile    </w:t>
      </w:r>
      <w:r>
        <w:t xml:space="preserve">   D’or    </w:t>
      </w:r>
      <w:r>
        <w:t xml:space="preserve">   Echec    </w:t>
      </w:r>
      <w:r>
        <w:t xml:space="preserve">   Effrayant    </w:t>
      </w:r>
      <w:r>
        <w:t xml:space="preserve">   Fonce    </w:t>
      </w:r>
      <w:r>
        <w:t xml:space="preserve">   Inde    </w:t>
      </w:r>
      <w:r>
        <w:t xml:space="preserve">   Juin    </w:t>
      </w:r>
      <w:r>
        <w:t xml:space="preserve">   mal    </w:t>
      </w:r>
      <w:r>
        <w:t xml:space="preserve">   Mort    </w:t>
      </w:r>
      <w:r>
        <w:t xml:space="preserve">   Pistolet    </w:t>
      </w:r>
      <w:r>
        <w:t xml:space="preserve">   Punjab    </w:t>
      </w:r>
      <w:r>
        <w:t xml:space="preserve">   Sacrifice    </w:t>
      </w:r>
      <w:r>
        <w:t xml:space="preserve">   Sanglant    </w:t>
      </w:r>
      <w:r>
        <w:t xml:space="preserve">   Stressant    </w:t>
      </w:r>
      <w:r>
        <w:t xml:space="preserve">   Temple    </w:t>
      </w:r>
      <w:r>
        <w:t xml:space="preserve">   Triste    </w:t>
      </w:r>
      <w:r>
        <w:t xml:space="preserve">   Troupes    </w:t>
      </w:r>
      <w:r>
        <w:t xml:space="preserve">   Trouver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2021-10-11T00:02:33Z</dcterms:created>
  <dcterms:modified xsi:type="dcterms:W3CDTF">2021-10-11T00:02:33Z</dcterms:modified>
</cp:coreProperties>
</file>