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TV's that monitor peoples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Police who arrest those against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 language of Oceania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Ministry where people are tortured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Fictional setting of 1984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Winston believes all hope for society lies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Winston rents a room from this character who is member of thought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Better than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Winston's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Ministry of truth in newspeak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 brother is always watching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Normal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Winston's neighbours; fat,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Winston dreams of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know and not know, to tell truth and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DOWN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Newspeak for ministry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erased from existance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Winston's biggest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2021-10-11T00:02:35Z</dcterms:created>
  <dcterms:modified xsi:type="dcterms:W3CDTF">2021-10-11T00:02:35Z</dcterms:modified>
</cp:coreProperties>
</file>