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Ocieana    </w:t>
      </w:r>
      <w:r>
        <w:t xml:space="preserve">   Unsafe    </w:t>
      </w:r>
      <w:r>
        <w:t xml:space="preserve">   Death    </w:t>
      </w:r>
      <w:r>
        <w:t xml:space="preserve">   Goldstein    </w:t>
      </w:r>
      <w:r>
        <w:t xml:space="preserve">   Telescreen    </w:t>
      </w:r>
      <w:r>
        <w:t xml:space="preserve">   Cubicle    </w:t>
      </w:r>
      <w:r>
        <w:t xml:space="preserve">   Work    </w:t>
      </w:r>
      <w:r>
        <w:t xml:space="preserve">   Camera    </w:t>
      </w:r>
      <w:r>
        <w:t xml:space="preserve">   Winston    </w:t>
      </w:r>
      <w:r>
        <w:t xml:space="preserve">   Big brother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2021-10-11T00:02:38Z</dcterms:created>
  <dcterms:modified xsi:type="dcterms:W3CDTF">2021-10-11T00:02:38Z</dcterms:modified>
</cp:coreProperties>
</file>