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Brotherhood    </w:t>
      </w:r>
      <w:r>
        <w:t xml:space="preserve">   Records department    </w:t>
      </w:r>
      <w:r>
        <w:t xml:space="preserve">   Newspeak    </w:t>
      </w:r>
      <w:r>
        <w:t xml:space="preserve">   Language    </w:t>
      </w:r>
      <w:r>
        <w:t xml:space="preserve">   Ocieana    </w:t>
      </w:r>
      <w:r>
        <w:t xml:space="preserve">   Unsafe    </w:t>
      </w:r>
      <w:r>
        <w:t xml:space="preserve">   Death    </w:t>
      </w:r>
      <w:r>
        <w:t xml:space="preserve">   Julia    </w:t>
      </w:r>
      <w:r>
        <w:t xml:space="preserve">   O’Brien    </w:t>
      </w:r>
      <w:r>
        <w:t xml:space="preserve">   Goldstein    </w:t>
      </w:r>
      <w:r>
        <w:t xml:space="preserve">   Camera    </w:t>
      </w:r>
      <w:r>
        <w:t xml:space="preserve">   Cubicle    </w:t>
      </w:r>
      <w:r>
        <w:t xml:space="preserve">   Work    </w:t>
      </w:r>
      <w:r>
        <w:t xml:space="preserve">   Winston    </w:t>
      </w:r>
      <w:r>
        <w:t xml:space="preserve">   Big brother    </w:t>
      </w:r>
      <w:r>
        <w:t xml:space="preserve">   George Orwell    </w:t>
      </w:r>
      <w:r>
        <w:t xml:space="preserve">   Dystopian    </w:t>
      </w:r>
      <w:r>
        <w:t xml:space="preserve">   Watched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2021-10-11T00:02:40Z</dcterms:created>
  <dcterms:modified xsi:type="dcterms:W3CDTF">2021-10-11T00:02:40Z</dcterms:modified>
</cp:coreProperties>
</file>