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Nineteen eighty four    </w:t>
      </w:r>
      <w:r>
        <w:t xml:space="preserve">   Control    </w:t>
      </w:r>
      <w:r>
        <w:t xml:space="preserve">   Big Brother    </w:t>
      </w:r>
      <w:r>
        <w:t xml:space="preserve">   The party    </w:t>
      </w:r>
      <w:r>
        <w:t xml:space="preserve">   Manipulation    </w:t>
      </w:r>
      <w:r>
        <w:t xml:space="preserve">   Surveillance    </w:t>
      </w:r>
      <w:r>
        <w:t xml:space="preserve">   Telescreen    </w:t>
      </w:r>
      <w:r>
        <w:t xml:space="preserve">   Technology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2021-10-11T00:02:54Z</dcterms:created>
  <dcterms:modified xsi:type="dcterms:W3CDTF">2021-10-11T00:02:54Z</dcterms:modified>
</cp:coreProperties>
</file>