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willingness to allow the existence of opinions or behavior that one does not necessarily agree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Biased information used to promote or publicize a particular political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 and eager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ct of subjecting a country or person to ones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 or identify the precense or existence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secret plan by a group to do something unlawful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acceptance of contrary opinions or beliefs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Systems that propel cylindrical containers through networks of tubes by compressed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of the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Softened or matured by age or experince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practice of refraining from extramartial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Offering nothing that is stimulating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 to resist pressure, temptation, or some other negative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and economic theory of social organization which advocates that the means of production, distrubution, and exchanges should be owned or regulated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words or expressions that are used by a particular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2021-10-11T00:02:57Z</dcterms:created>
  <dcterms:modified xsi:type="dcterms:W3CDTF">2021-10-11T00:02:57Z</dcterms:modified>
</cp:coreProperties>
</file>