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way that is impossible to disentangle or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long, slow, or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standing out so as to be clearly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water bottle, as used by soldiers or campers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fixed share of something that a person or group is entitled to receive or is bound to contribute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tending to remind one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incompetent or inept at a particular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producing a copy of a document,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solemn promise or undertaking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convert or be converted into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irregular and twisting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gestures, especially dramatic ones, instead of speaking or to emphasize one's words</w:t>
            </w:r>
          </w:p>
        </w:tc>
      </w:tr>
    </w:tbl>
    <w:p>
      <w:pPr>
        <w:pStyle w:val="WordBankMedium"/>
      </w:pPr>
      <w:r>
        <w:t xml:space="preserve">   Pledge    </w:t>
      </w:r>
      <w:r>
        <w:t xml:space="preserve">   Quota    </w:t>
      </w:r>
      <w:r>
        <w:t xml:space="preserve">   Forgery    </w:t>
      </w:r>
      <w:r>
        <w:t xml:space="preserve">   Tedious    </w:t>
      </w:r>
      <w:r>
        <w:t xml:space="preserve">   conspicuous    </w:t>
      </w:r>
      <w:r>
        <w:t xml:space="preserve">   reminiscent    </w:t>
      </w:r>
      <w:r>
        <w:t xml:space="preserve">   vaporize    </w:t>
      </w:r>
      <w:r>
        <w:t xml:space="preserve">   gesticulate    </w:t>
      </w:r>
      <w:r>
        <w:t xml:space="preserve">   labyrinthine    </w:t>
      </w:r>
      <w:r>
        <w:t xml:space="preserve">   canteen    </w:t>
      </w:r>
      <w:r>
        <w:t xml:space="preserve">   amateur    </w:t>
      </w:r>
      <w:r>
        <w:t xml:space="preserve">   inextricably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2021-10-11T00:03:03Z</dcterms:created>
  <dcterms:modified xsi:type="dcterms:W3CDTF">2021-10-11T00:03:03Z</dcterms:modified>
</cp:coreProperties>
</file>