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surveillance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Orwell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ministry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Winston</w:t>
            </w:r>
          </w:p>
        </w:tc>
      </w:tr>
    </w:tbl>
    <w:p>
      <w:pPr>
        <w:pStyle w:val="WordBankLarge"/>
      </w:pPr>
      <w:r>
        <w:t xml:space="preserve">   1984    </w:t>
      </w:r>
      <w:r>
        <w:t xml:space="preserve">   George_Orwell    </w:t>
      </w:r>
      <w:r>
        <w:t xml:space="preserve">   Big_Brother    </w:t>
      </w:r>
      <w:r>
        <w:t xml:space="preserve">   The_Party     </w:t>
      </w:r>
      <w:r>
        <w:t xml:space="preserve">   Winston    </w:t>
      </w:r>
      <w:r>
        <w:t xml:space="preserve">   surveillance    </w:t>
      </w:r>
      <w:r>
        <w:t xml:space="preserve">   committee    </w:t>
      </w:r>
      <w:r>
        <w:t xml:space="preserve">   ministry    </w:t>
      </w:r>
      <w:r>
        <w:t xml:space="preserve">   thought_crime    </w:t>
      </w:r>
      <w:r>
        <w:t xml:space="preserve">   thought_police    </w:t>
      </w:r>
      <w:r>
        <w:t xml:space="preserve">   ministry of love     </w:t>
      </w:r>
      <w:r>
        <w:t xml:space="preserve">   outer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</dc:title>
  <dcterms:created xsi:type="dcterms:W3CDTF">2021-10-11T00:03:06Z</dcterms:created>
  <dcterms:modified xsi:type="dcterms:W3CDTF">2021-10-11T00:03:06Z</dcterms:modified>
</cp:coreProperties>
</file>