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watching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people are kidnapped?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Winston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Winton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language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Thinking bad things about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Police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Winston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interrogator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dictating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Winstons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uniform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part of the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in room 101?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Winston's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2021-10-11T00:03:10Z</dcterms:created>
  <dcterms:modified xsi:type="dcterms:W3CDTF">2021-10-11T00:03:10Z</dcterms:modified>
</cp:coreProperties>
</file>