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Newspeak word for controlling the past by altering it through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the country is at (#35), citizens have to endure many _______ on food including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Winston writes in this out of sight of (#24), (#48) would arrest him if they found it. In it he writes his thoughts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(#1) bought this item because it reminded him of a lost time: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Room ___, (#1) was threatened to be tortured with ravenous 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political group that rules over (#10).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Ministry handles the 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Ministry created (#5)’s disappearance and changed the records of who the country is at war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class is the poorest in society. They hold the power to create a rebellion but they are not educated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brand of gin that Winton drinks despite his thoughts on how bad it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Newspeak word for (#5) after he was erased from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Ministry deals with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______ is only dreamed about by the few divergent thinkers who wish to live happily and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(#48) based its political system on this real life type of governing.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is the fictional country that (#10) was at war with at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(#1) and (#2) escape to their secret spot, (#2) brings illegal goods including this real substance. (In addition to #31)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Newspeak word that encompasses all words and actions related to love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Newspeak word for the tendency to enjoy being individualistic.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(#2) was in the Ministry of (#7), (#4)’s goal was to make him _____ again so he could live a conformed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 was (#1)’s friend who one day disappeared from all records. This happens frequently for people who are arrested and never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This is the setting of the book (the year).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One of the sayings of (#48): Ignorance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This device is in every single room except those owned by the (#45). It shows messages and broadcasts while simultaneously recording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One of the sayings of (#48): War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Newspeak word for the action of holding two contradictory beliefs in one's mind simultaneously and accepting both of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Ministry of (#7) takes in guilty (and some innocent) people, turning them into this, and tries to get confessions out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(#1)’s secret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protagonist of 1984 who does not conform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author of the book who created this dystopian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this class live in nice houses and are allowed to turn off their (#24)s whenever they want. This class is much smaller in comparison to the other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(#48) is constantly at _____ because it benefits the country economically and politically.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person who embodies the political party (#48).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owns a junk shop and used it to betray (#1) and (#2).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Newspeak word for the occurrence of unacceptable thoughts. These included hatred towards (#48) of deviations from the norm.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Ministry is where the criminals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was written in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(#1) and (#2)’s first meeting spot where they were able to be together in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(#1) is a part of this class. Most people in the class live in run down apartments and can never turn off their (#24)s.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sayings of (#48): Freedom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(#1) and (#2) escape to their secret spot, (#2) brings illegal goods including this real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(#1) and (#2)’s connection to the rebellion of the party. During their meeting, (#1) and (#2) accepted to do anything for the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fictional country was the setting of 1984.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the ____ shop, (#1) bought his (#41) and was able to be alone with (#2) in an upstairs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person is the head of the rebellion against the political party (#48).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is the fictional country that (#10) is at war with for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These mansions are where (#1) lives. They are in desperate need of repairs.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is an official language of (#10) that is set to be (#10)’s only language by the year 2050.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Newspeak word for immediately stopping a dangerous thought from being pondered in one’s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The Newspeak word for the blind and enthusiastic acceptance of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______ police search for people who want to overthrow (#48) or even anyone who thinks divergently.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2021-10-11T00:01:44Z</dcterms:created>
  <dcterms:modified xsi:type="dcterms:W3CDTF">2021-10-11T00:01:44Z</dcterms:modified>
</cp:coreProperties>
</file>