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unprovoked or without motive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or military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away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off or die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being disentangled or untied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unexpressed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kept sacred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stopping or starting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to the eye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unpleasently loud or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laking zest or vivacity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and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or sharp</w:t>
            </w:r>
          </w:p>
        </w:tc>
      </w:tr>
    </w:tbl>
    <w:p>
      <w:pPr>
        <w:pStyle w:val="WordBankMedium"/>
      </w:pPr>
      <w:r>
        <w:t xml:space="preserve">   martial    </w:t>
      </w:r>
      <w:r>
        <w:t xml:space="preserve">   inextricable    </w:t>
      </w:r>
      <w:r>
        <w:t xml:space="preserve">   listless    </w:t>
      </w:r>
      <w:r>
        <w:t xml:space="preserve">   tacitly    </w:t>
      </w:r>
      <w:r>
        <w:t xml:space="preserve">   strident    </w:t>
      </w:r>
      <w:r>
        <w:t xml:space="preserve">   conspicuous    </w:t>
      </w:r>
      <w:r>
        <w:t xml:space="preserve">   acrid    </w:t>
      </w:r>
      <w:r>
        <w:t xml:space="preserve">   subside    </w:t>
      </w:r>
      <w:r>
        <w:t xml:space="preserve">   inviolate    </w:t>
      </w:r>
      <w:r>
        <w:t xml:space="preserve">   intermittent    </w:t>
      </w:r>
      <w:r>
        <w:t xml:space="preserve">   beseech    </w:t>
      </w:r>
      <w:r>
        <w:t xml:space="preserve">   avert    </w:t>
      </w:r>
      <w:r>
        <w:t xml:space="preserve">   deprive    </w:t>
      </w:r>
      <w:r>
        <w:t xml:space="preserve">   feral    </w:t>
      </w:r>
      <w:r>
        <w:t xml:space="preserve">   wanton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2021-10-11T00:02:09Z</dcterms:created>
  <dcterms:modified xsi:type="dcterms:W3CDTF">2021-10-11T00:02:09Z</dcterms:modified>
</cp:coreProperties>
</file>