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complex or intricate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to explode violently and with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 something into small wrinkles or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assemble in proper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suggest that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changed in some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dexterous in the use of more than one set of muscle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seek to obtain (something, typically food or money) at the expense or through the generosity of others or by stealth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 uncritically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false by mutilation or addition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at irregular intervals; not continuous or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manuscript on which more than one text has been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capable of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show, express, or direct through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respect to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(someone) urgently and fervently to do something; implore; entreat.</w:t>
            </w:r>
          </w:p>
        </w:tc>
      </w:tr>
    </w:tbl>
    <w:p>
      <w:pPr>
        <w:pStyle w:val="WordBankLarge"/>
      </w:pPr>
      <w:r>
        <w:t xml:space="preserve">   unintelligible     </w:t>
      </w:r>
      <w:r>
        <w:t xml:space="preserve">   intermittent     </w:t>
      </w:r>
      <w:r>
        <w:t xml:space="preserve">   scrounging     </w:t>
      </w:r>
      <w:r>
        <w:t xml:space="preserve">   beseech     </w:t>
      </w:r>
      <w:r>
        <w:t xml:space="preserve">   alterable    </w:t>
      </w:r>
      <w:r>
        <w:t xml:space="preserve">   garble    </w:t>
      </w:r>
      <w:r>
        <w:t xml:space="preserve">   abbreviate    </w:t>
      </w:r>
      <w:r>
        <w:t xml:space="preserve">   indoctrinate    </w:t>
      </w:r>
      <w:r>
        <w:t xml:space="preserve">   collate    </w:t>
      </w:r>
      <w:r>
        <w:t xml:space="preserve">   vaporize    </w:t>
      </w:r>
      <w:r>
        <w:t xml:space="preserve">   co-ordinated    </w:t>
      </w:r>
      <w:r>
        <w:t xml:space="preserve">   palimpsest    </w:t>
      </w:r>
      <w:r>
        <w:t xml:space="preserve">   proliferate    </w:t>
      </w:r>
      <w:r>
        <w:t xml:space="preserve">   gesticulate    </w:t>
      </w:r>
      <w:r>
        <w:t xml:space="preserve">   fulminate    </w:t>
      </w:r>
      <w:r>
        <w:t xml:space="preserve">   incriminate    </w:t>
      </w:r>
      <w:r>
        <w:t xml:space="preserve">   mutability    </w:t>
      </w:r>
      <w:r>
        <w:t xml:space="preserve">   convoluted    </w:t>
      </w:r>
      <w:r>
        <w:t xml:space="preserve">   crumple    </w:t>
      </w:r>
      <w:r>
        <w:t xml:space="preserve">   ideologically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2021-10-11T00:02:11Z</dcterms:created>
  <dcterms:modified xsi:type="dcterms:W3CDTF">2021-10-11T00:02:11Z</dcterms:modified>
</cp:coreProperties>
</file>