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way to superior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acceptance of or mental capacity to accept contrary opinions or beliefs at the same time, especially as a result of political indoctrination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affably relaxed; easygoing; genial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or having a great of amount of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information, ideas, or rumors deliberately spread widely to help or harm a person, group,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willingness to allow the existence of opinions or behavior that one does not necessarily agree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secret plan by a group to do something unlawful or harmful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subjecting a country or person to one's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or practice of refraining from extramarital, or especially from all,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systems that propel cylindrical containers through networks of tubes by compressed air or by partial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belonging to, characteristic of, or consisting of the 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theory or system of social organization that advocates the vesting of the ownership and control of the means of production and distribution, of capital, land, etc., in the community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discover or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language, especially the vocabulary, peculiar to a particular trade, profession,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liveliness or spirit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2021-10-11T00:02:14Z</dcterms:created>
  <dcterms:modified xsi:type="dcterms:W3CDTF">2021-10-11T00:02:14Z</dcterms:modified>
</cp:coreProperties>
</file>