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pg. 126  belief or set of beliefs held and taught by a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pg.106  as a consequence;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 loud and harsh;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pg. 41  public condemnation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pg. 123  extremely wicked/cruel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 silly and pointless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pg.136  person regarded by speaker with contempt and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pg. 158  obsequious flattery, excess admiration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pg. 17  publicly recommend or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opening, as of a pipe or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2021-10-11T00:02:16Z</dcterms:created>
  <dcterms:modified xsi:type="dcterms:W3CDTF">2021-10-11T00:02:16Z</dcterms:modified>
</cp:coreProperties>
</file>