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Winston placed this to let him know if someone read his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Winston Smith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as it was spoken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enemy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youth group the Parsons children belonged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Winston's coworker who was editing the Newspeak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Winston invented to cover up the revising of a past news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as though you are committing a thoughtcrime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cafe which is frequented by artists, and men accused of being traitors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dissemble your feelings, to control your face, to do what everyone else was doing was an instinctive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present-day Airstrip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police who can tell when people think anti-government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event were the Proles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kind of dictation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Individualism, selfishness, and eccentricity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Book 1</dc:title>
  <dcterms:created xsi:type="dcterms:W3CDTF">2021-10-11T00:01:17Z</dcterms:created>
  <dcterms:modified xsi:type="dcterms:W3CDTF">2021-10-11T00:01:17Z</dcterms:modified>
</cp:coreProperties>
</file>