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1984 Book 1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economic or political theory advocating collective or governmental ownership and administration of the means of production and distribution of goods; a  system in which the means of production are owned and controlled by the state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UNORTHODOX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political system based on the subordination (making someone second class) of the individual to the state and strict control of all aspects of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TOTALITARIANISM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up; artificial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ARCHAIC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perfect or ideal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DISSEMBLE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of, relating to, or characteristic of a more primitive time; old or outdated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SORDID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which is depressingly wretched and whose people lead a fearful existence; anti-utopia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CONTRIVED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conforming to established practices or doctrines; not conventional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SOCIALISM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tiresomely long; seemingly without 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INTERMINABLE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behave unnaturally or affectedly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UTOPIA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marked by baseness or grossness; vile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DYSTOPIA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Book 1 Chapter 1</dc:title>
  <dcterms:created xsi:type="dcterms:W3CDTF">2021-10-11T00:02:33Z</dcterms:created>
  <dcterms:modified xsi:type="dcterms:W3CDTF">2021-10-11T00:02:33Z</dcterms:modified>
</cp:coreProperties>
</file>