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Book 2: Chapters 1-3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willingness to act dishonestly in return for money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deferential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extract or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Brother is _____________ and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publicly declare to be wrong or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inserted as a parenthesis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poetic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censorious moral beliefs, especially about self-indulgence and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person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anxiety or nervous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 and drawn out due to a lack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given in justification of a course of action that is not the real reason.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Book 2: Chapters 1-3 Terms</dc:title>
  <dcterms:created xsi:type="dcterms:W3CDTF">2021-10-11T00:02:42Z</dcterms:created>
  <dcterms:modified xsi:type="dcterms:W3CDTF">2021-10-11T00:02:42Z</dcterms:modified>
</cp:coreProperties>
</file>