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Book 2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Swear word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Fully comprehensive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consistency of jelly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to fascinate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brief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Complicated irregular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sample or suggestion of something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Optical instrument with bits of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Fictional device employed by Ingsoc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status or quality then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of wood around the fire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Book 2 crossword </dc:title>
  <dcterms:created xsi:type="dcterms:W3CDTF">2021-10-11T00:02:49Z</dcterms:created>
  <dcterms:modified xsi:type="dcterms:W3CDTF">2021-10-11T00:02:49Z</dcterms:modified>
</cp:coreProperties>
</file>