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Chapter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gregarious man who loves action and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shortened vocabulary based on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"mini" mean in the different sections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charge of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 that perhaps does not believe in BB's governtment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Winston is hiding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item that keeps changing in availability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Winston's choice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item that is hard to come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linguistic worker who has a questionable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charge of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false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charge of informing the public of the items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Description of what happens to at traitor when they are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required for at least 2 minutes of every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Chapter 1-6</dc:title>
  <dcterms:created xsi:type="dcterms:W3CDTF">2021-10-11T00:01:45Z</dcterms:created>
  <dcterms:modified xsi:type="dcterms:W3CDTF">2021-10-11T00:01:45Z</dcterms:modified>
</cp:coreProperties>
</file>