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daily period where the party express their hatred for Goldstein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always watching?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Winston's dearest?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"Freedom is________"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Winston's co-worker who was editing the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new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little room upstairs has none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Winston afraid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country does Winston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hold two contradictory thoughts at the same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Winston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book, who is considered as 'lower class'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leader of the brotherhood?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"Who controls the present controls the_____"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"Ignorance is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are the people with most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happening to words?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look as though you are committing thoughcrime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Crossword</dc:title>
  <dcterms:created xsi:type="dcterms:W3CDTF">2021-10-11T00:02:51Z</dcterms:created>
  <dcterms:modified xsi:type="dcterms:W3CDTF">2021-10-11T00:02:51Z</dcterms:modified>
</cp:coreProperties>
</file>