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1984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that is given as security for the fulfillment of a contract or the payment of a debt and is liable to forfeiture in the event of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system) intricate and confusing.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tending to remind one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standing out so as to be clearly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way that is impossible to disentangle or separate.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convert or be converted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water bottle, as used by soldiers or campers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gestures, especially dramatic ones, instead of speaking or to emphasize one's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incompetent or inept at a particular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long, slow, or dull; tiresome or monotonous.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share of something that a person or group is entitled to receive or is bound to contribute.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forging or producing a copy of a document, signature, banknote, or work of art</w:t>
            </w:r>
          </w:p>
        </w:tc>
      </w:tr>
    </w:tbl>
    <w:p>
      <w:pPr>
        <w:pStyle w:val="WordBankMedium"/>
      </w:pPr>
      <w:r>
        <w:t xml:space="preserve">   Pledge    </w:t>
      </w:r>
      <w:r>
        <w:t xml:space="preserve">   Quota    </w:t>
      </w:r>
      <w:r>
        <w:t xml:space="preserve">   forgery    </w:t>
      </w:r>
      <w:r>
        <w:t xml:space="preserve">   Tedious    </w:t>
      </w:r>
      <w:r>
        <w:t xml:space="preserve">   Conspicuous    </w:t>
      </w:r>
      <w:r>
        <w:t xml:space="preserve">   Reminiscent    </w:t>
      </w:r>
      <w:r>
        <w:t xml:space="preserve">   Vaporize    </w:t>
      </w:r>
      <w:r>
        <w:t xml:space="preserve">   Gesticulate    </w:t>
      </w:r>
      <w:r>
        <w:t xml:space="preserve">   Labyrinthine    </w:t>
      </w:r>
      <w:r>
        <w:t xml:space="preserve">   Canteen    </w:t>
      </w:r>
      <w:r>
        <w:t xml:space="preserve">   Amateur    </w:t>
      </w:r>
      <w:r>
        <w:t xml:space="preserve">   Inextricably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Crossword 2</dc:title>
  <dcterms:created xsi:type="dcterms:W3CDTF">2021-10-11T00:03:14Z</dcterms:created>
  <dcterms:modified xsi:type="dcterms:W3CDTF">2021-10-11T00:03:14Z</dcterms:modified>
</cp:coreProperties>
</file>