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phrase. A meeting place, typically secret. (pg 84).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 a pleasant daydream.(pg 67).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or done free of charge. (pg 144).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state of balance due to equal action of opposing forces.(pg 206).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water without a current is _____. (pg 32).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Adapted for holding or inflated with compressed air.(pg 44).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Unlikely to provoke offense or tension. (pg 91).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italian word for 'view'.(pg 12).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Middle Eastern market.(pg 225).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without a backbone.(pg 28).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</dc:title>
  <dcterms:created xsi:type="dcterms:W3CDTF">2021-10-11T00:01:28Z</dcterms:created>
  <dcterms:modified xsi:type="dcterms:W3CDTF">2021-10-11T00:01:28Z</dcterms:modified>
</cp:coreProperties>
</file>