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Crossword Ch.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assigned time every day that people are allowed to let out their anger and sexual tension.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the novel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Nickname. Ministry in charge of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people refer to each other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Winston's neighbor.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Winston works for the Ministry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Freedom is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Nickname. Ministry in charge of news, education, entertainment, and fine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official language of Oceania.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Nickname. Ministry in charge of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Specialized police force that seeks anti-party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Leader of The Brotherhood. Was once a party member then broke off.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figurehead of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 for the Fiction Dept. and is associated with the Junior Anti-Sex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buildings are white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O'Brien is a part of the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starts with the clock striking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rebel group that is supposedly led by Emmanuel Goldstein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propaganda, news, and monitors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Believing in two contradictory ideas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apartment complex Winston lives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all traces of your existence diminished.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3 Superstates. Comprised of North and South America, Britain, Australia, and southern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Superstate that Oceania is CURRENTLY at war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novel 1984 is. Describes an imaginary place where life is extremely bad because of deprivation, oppression, or terror. Like The Hunger Games.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Parson's children want to go see a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Ignorance is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War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children are often assigned to be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Nickname. Ministry in charge of law and order.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 Ch. 1 &amp; 2</dc:title>
  <dcterms:created xsi:type="dcterms:W3CDTF">2021-10-11T00:01:55Z</dcterms:created>
  <dcterms:modified xsi:type="dcterms:W3CDTF">2021-10-11T00:01:55Z</dcterms:modified>
</cp:coreProperties>
</file>