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party needs in order to repopulate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room upstairs has none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party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week in which people express their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Police that is specially trained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WHre does Winston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Winston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Winston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WInston thinks he is on his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Ignorance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girl winston likes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 Puzzle</dc:title>
  <dcterms:created xsi:type="dcterms:W3CDTF">2021-10-11T00:01:20Z</dcterms:created>
  <dcterms:modified xsi:type="dcterms:W3CDTF">2021-10-11T00:01:20Z</dcterms:modified>
</cp:coreProperties>
</file>