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crime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Uncensored old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Party slogan for Newspeak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Socialism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Anti-part rebels led by Emmanuel Goldstein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Concerned with news, education, and fine 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Week promoting the hatred of the Brotherhood and Goldstein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"_______ is watching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Dealt with law and order, hate and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Television/ security cameras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language of Oceania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Crossword Puzzle</dc:title>
  <dcterms:created xsi:type="dcterms:W3CDTF">2021-10-11T00:01:22Z</dcterms:created>
  <dcterms:modified xsi:type="dcterms:W3CDTF">2021-10-11T00:01:22Z</dcterms:modified>
</cp:coreProperties>
</file>