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1984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considered the 'upper class'?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"Freedom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Winston's biggest fear is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considered the 'middle class'?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the Brotherhood?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"We shall meet in the place where there is no darkness"?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considered the 'lower class'?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1984 taken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daily period where the party express their hatred towards Goldstein.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 in 1984 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hold two controversy thoughts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Winston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"Who controls the present controls the__."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Winston's dearest?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in 1984 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"Ignorance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always watching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"War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system of ideas the Oceania party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2+2=?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Puzzle</dc:title>
  <dcterms:created xsi:type="dcterms:W3CDTF">2022-08-17T20:07:11Z</dcterms:created>
  <dcterms:modified xsi:type="dcterms:W3CDTF">2022-08-17T20:07:11Z</dcterms:modified>
</cp:coreProperties>
</file>