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1984 Headless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"her sweet supple waist, which seemed to ask you to _____ it with your arm"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for "lacking confidence"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targetted majority audience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excluding and objectifying women, hollywood makes more _____ off of movies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young girls think that this is the _____ body 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women of hollywood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watching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 &gt;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1984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wants to torture and fornicate with Julia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angle used on women in movie posters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Julia wears a _____ sash around her waist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used female body part in movie posters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Headless Women</dc:title>
  <dcterms:created xsi:type="dcterms:W3CDTF">2021-10-11T00:02:31Z</dcterms:created>
  <dcterms:modified xsi:type="dcterms:W3CDTF">2021-10-11T00:02:31Z</dcterms:modified>
</cp:coreProperties>
</file>