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Part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the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fanatical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with disfavor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writing that has been replaced by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office that requires little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system that is accepted as true or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police officer's club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stop short and refuse to proceed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twists and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sound in an ominous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likely to offend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skip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confident, 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very lively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Part 1 Vocabulary</dc:title>
  <dcterms:created xsi:type="dcterms:W3CDTF">2021-10-11T00:01:39Z</dcterms:created>
  <dcterms:modified xsi:type="dcterms:W3CDTF">2021-10-11T00:01:39Z</dcterms:modified>
</cp:coreProperties>
</file>