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1984: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Impure    </w:t>
      </w:r>
      <w:r>
        <w:t xml:space="preserve">   Victory Gin    </w:t>
      </w:r>
      <w:r>
        <w:t xml:space="preserve">   Notebook    </w:t>
      </w:r>
      <w:r>
        <w:t xml:space="preserve">   Paperweight    </w:t>
      </w:r>
      <w:r>
        <w:t xml:space="preserve">   Thought Police    </w:t>
      </w:r>
      <w:r>
        <w:t xml:space="preserve">   Revolution    </w:t>
      </w:r>
      <w:r>
        <w:t xml:space="preserve">   Resistance    </w:t>
      </w:r>
      <w:r>
        <w:t xml:space="preserve">   Proles    </w:t>
      </w:r>
      <w:r>
        <w:t xml:space="preserve">   Control    </w:t>
      </w:r>
      <w:r>
        <w:t xml:space="preserve">   Big Brother    </w:t>
      </w:r>
      <w:r>
        <w:t xml:space="preserve">   Pride    </w:t>
      </w:r>
      <w:r>
        <w:t xml:space="preserve">   Personification    </w:t>
      </w:r>
      <w:r>
        <w:t xml:space="preserve">   Imagery    </w:t>
      </w:r>
      <w:r>
        <w:t xml:space="preserve">   Irony    </w:t>
      </w:r>
      <w:r>
        <w:t xml:space="preserve">   Freedom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1984: Part II</dc:title>
  <dcterms:created xsi:type="dcterms:W3CDTF">2021-10-11T00:02:42Z</dcterms:created>
  <dcterms:modified xsi:type="dcterms:W3CDTF">2021-10-11T00:02:42Z</dcterms:modified>
</cp:coreProperties>
</file>