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Pt 1 ch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2050, this would be the only group who would still understand Oldspeak.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Fate of one who was too intelligent, saw too clearly, spoke too plainly.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literature of the past will be changed, including this author's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the seven year old girl followed the strange man for 2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"toys" children were given for listening through keyholes.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edition of the Newspeak Dictionary the philologist was working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philologist asked Winston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ministry who announced  winning "the battle for production"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Posters the market-woman used to wrap sausages.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"wearing an improper expression on your 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Newspeak, the opposite of "good".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Wintson's neighbor who is owed money for Hate Week subscriptions.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discredited Party leaders visited before they were purged.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Newspeak narrows the range of thought, what will become impossible?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philologist Winston had lunch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Newspeak, the stronger version of "good".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Newspeak term meaning "abuse" for an opponent and "praise" for a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Pt 1 ch V</dc:title>
  <dcterms:created xsi:type="dcterms:W3CDTF">2021-10-11T00:01:47Z</dcterms:created>
  <dcterms:modified xsi:type="dcterms:W3CDTF">2021-10-11T00:01:47Z</dcterms:modified>
</cp:coreProperties>
</file>