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1984 &amp; The Crucible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Police entity that arrests anyone who might be against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Ministry where history is constantly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Winston's wife; fair-haired and graceful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 in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expert on Newspeak; a tiny person with large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Winston believes all hope for society lies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Winston's girlfriend; seems like a "good" party member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main judge presiding over the cases in The Crucible?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Giles Corey's dying words were "More 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is the first to admit to witchcraft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honest woman who loves her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self-searching farmer burndened by the guilt of his affair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TVs but constantly monitor the movements of all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Judge that quits after recognizing the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fictional setting of 1984</w:t>
            </w:r>
          </w:p>
        </w:tc>
      </w:tr>
    </w:tbl>
    <w:p>
      <w:pPr>
        <w:pStyle w:val="WordBankMedium"/>
      </w:pPr>
      <w:r>
        <w:t xml:space="preserve">   Danforth    </w:t>
      </w:r>
      <w:r>
        <w:t xml:space="preserve">   Thought Police    </w:t>
      </w:r>
      <w:r>
        <w:t xml:space="preserve">   Katharine    </w:t>
      </w:r>
      <w:r>
        <w:t xml:space="preserve">   Truth    </w:t>
      </w:r>
      <w:r>
        <w:t xml:space="preserve">   Julia    </w:t>
      </w:r>
      <w:r>
        <w:t xml:space="preserve">   Oceania    </w:t>
      </w:r>
      <w:r>
        <w:t xml:space="preserve">   Telescreen    </w:t>
      </w:r>
      <w:r>
        <w:t xml:space="preserve">   Syme    </w:t>
      </w:r>
      <w:r>
        <w:t xml:space="preserve">   Winston    </w:t>
      </w:r>
      <w:r>
        <w:t xml:space="preserve">   Proles    </w:t>
      </w:r>
      <w:r>
        <w:t xml:space="preserve">   Proctor    </w:t>
      </w:r>
      <w:r>
        <w:t xml:space="preserve">   Elizabeth    </w:t>
      </w:r>
      <w:r>
        <w:t xml:space="preserve">   Hale    </w:t>
      </w:r>
      <w:r>
        <w:t xml:space="preserve">   Tituba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1984 &amp; The Crucible </dc:title>
  <dcterms:created xsi:type="dcterms:W3CDTF">2021-10-11T00:02:29Z</dcterms:created>
  <dcterms:modified xsi:type="dcterms:W3CDTF">2021-10-11T00:02:29Z</dcterms:modified>
</cp:coreProperties>
</file>