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1984 Vocab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showing willingness to allow something one does not agree with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means of production by community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information of a biased/misleading nature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accepting contrary opinions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secret plan by a group to do something unlawful or harmful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discover or identify the presence or existence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action of subjecting a country or person to one's control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intense and eager enjoyment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softened or matured by age or experience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Offering nothing that is stimulating/challenging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Tube of or relating to air, gases, or wind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special words that are difficult for others to understand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refraining from extramarital intercourse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Middle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fail to resist pressure/temptation</w:t>
            </w:r>
          </w:p>
        </w:tc>
      </w:tr>
    </w:tbl>
    <w:p>
      <w:pPr>
        <w:pStyle w:val="WordBankLarge"/>
      </w:pPr>
      <w:r>
        <w:t xml:space="preserve">   Vapid    </w:t>
      </w:r>
      <w:r>
        <w:t xml:space="preserve">   Enthusiasm     </w:t>
      </w:r>
      <w:r>
        <w:t xml:space="preserve">   Detect     </w:t>
      </w:r>
      <w:r>
        <w:t xml:space="preserve">   Propaganda     </w:t>
      </w:r>
      <w:r>
        <w:t xml:space="preserve">   Pneumatic Tube    </w:t>
      </w:r>
      <w:r>
        <w:t xml:space="preserve">   Subjection     </w:t>
      </w:r>
      <w:r>
        <w:t xml:space="preserve">   Tolerant     </w:t>
      </w:r>
      <w:r>
        <w:t xml:space="preserve">   Conspiracy     </w:t>
      </w:r>
      <w:r>
        <w:t xml:space="preserve">   Mellow     </w:t>
      </w:r>
      <w:r>
        <w:t xml:space="preserve">   Succumb     </w:t>
      </w:r>
      <w:r>
        <w:t xml:space="preserve">   Bourgeois    </w:t>
      </w:r>
      <w:r>
        <w:t xml:space="preserve">   Doublethink    </w:t>
      </w:r>
      <w:r>
        <w:t xml:space="preserve">   Socialism     </w:t>
      </w:r>
      <w:r>
        <w:t xml:space="preserve">   Chastity    </w:t>
      </w:r>
      <w:r>
        <w:t xml:space="preserve">   Jargon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1984 Vocab </dc:title>
  <dcterms:created xsi:type="dcterms:W3CDTF">2021-10-11T00:02:58Z</dcterms:created>
  <dcterms:modified xsi:type="dcterms:W3CDTF">2021-10-11T00:02:58Z</dcterms:modified>
</cp:coreProperties>
</file>