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puck is a _______ of hockey.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cashier is __________ to the manager.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 shaped weapon police officers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is ______, which means it's impossible to stop.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weapons used in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another word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crowd _______ outside the white house for equal rights.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prejudice intolerance of other's opinions is called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arch shaped cut out in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burglar was very _____ when trying to sneak into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 builder was ________ to the beginners at the gym.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ink &amp; quill was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pastor is a _______, and doesn't go a day without reading the bible.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very _______ when the man came to the business meeting pantsless.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woman had _____ veins, which were very painful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maze was ___________, and the family could not find their way out for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had a ______ of pain in his back when he walked without his cane.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dark tunnel there was a ______ which allowed light to shine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ballerina ______ when she was dancing around the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uncooked steak was _______ to the customer of the restaurant. </w:t>
            </w:r>
          </w:p>
        </w:tc>
      </w:tr>
    </w:tbl>
    <w:p>
      <w:pPr>
        <w:pStyle w:val="WordBankLarge"/>
      </w:pPr>
      <w:r>
        <w:t xml:space="preserve">   truncheons     </w:t>
      </w:r>
      <w:r>
        <w:t xml:space="preserve">   alcove     </w:t>
      </w:r>
      <w:r>
        <w:t xml:space="preserve">   archaic    </w:t>
      </w:r>
      <w:r>
        <w:t xml:space="preserve">   furtive    </w:t>
      </w:r>
      <w:r>
        <w:t xml:space="preserve">   varicose     </w:t>
      </w:r>
      <w:r>
        <w:t xml:space="preserve">   bigoted    </w:t>
      </w:r>
      <w:r>
        <w:t xml:space="preserve">   formidable     </w:t>
      </w:r>
      <w:r>
        <w:t xml:space="preserve">   aureole     </w:t>
      </w:r>
      <w:r>
        <w:t xml:space="preserve">   inexorably     </w:t>
      </w:r>
      <w:r>
        <w:t xml:space="preserve">   vindictiveness     </w:t>
      </w:r>
      <w:r>
        <w:t xml:space="preserve">   twinge    </w:t>
      </w:r>
      <w:r>
        <w:t xml:space="preserve">   impedimenta     </w:t>
      </w:r>
      <w:r>
        <w:t xml:space="preserve">   subordinate     </w:t>
      </w:r>
      <w:r>
        <w:t xml:space="preserve">   clamored     </w:t>
      </w:r>
      <w:r>
        <w:t xml:space="preserve">   armaments     </w:t>
      </w:r>
      <w:r>
        <w:t xml:space="preserve">   unorthodox     </w:t>
      </w:r>
      <w:r>
        <w:t xml:space="preserve">   disdainful    </w:t>
      </w:r>
      <w:r>
        <w:t xml:space="preserve">   gyrated     </w:t>
      </w:r>
      <w:r>
        <w:t xml:space="preserve">   labyrinthine     </w:t>
      </w:r>
      <w:r>
        <w:t xml:space="preserve">   zealot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</dc:title>
  <dcterms:created xsi:type="dcterms:W3CDTF">2021-10-11T00:02:07Z</dcterms:created>
  <dcterms:modified xsi:type="dcterms:W3CDTF">2021-10-11T00:02:07Z</dcterms:modified>
</cp:coreProperties>
</file>