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1984 Vocabulary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Making falsified (fake) copies of documents.</w:t>
            </w:r>
          </w:p>
          <w:p>
            <w:pPr>
              <w:keepLines/>
              <w:pStyle w:val="CluesTiny"/>
            </w:pPr>
            <w:r>
              <w:rPr>
                <w:b w:val="true"/>
                <w:bCs w:val="true"/>
              </w:rPr>
              <w:t xml:space="preserve">7. </w:t>
            </w:r>
            <w:r>
              <w:t xml:space="preserve">Incapable of being disentangled or untied.</w:t>
            </w:r>
          </w:p>
          <w:p>
            <w:pPr>
              <w:keepLines/>
              <w:pStyle w:val="CluesTiny"/>
            </w:pPr>
            <w:r>
              <w:rPr>
                <w:b w:val="true"/>
                <w:bCs w:val="true"/>
              </w:rPr>
              <w:t xml:space="preserve">8. </w:t>
            </w:r>
            <w:r>
              <w:t xml:space="preserve">Low-ceiling, deep underground, noisy, smelled of sour stew and gin.</w:t>
            </w:r>
          </w:p>
          <w:p>
            <w:pPr>
              <w:keepLines/>
              <w:pStyle w:val="CluesTiny"/>
            </w:pPr>
            <w:r>
              <w:rPr>
                <w:b w:val="true"/>
                <w:bCs w:val="true"/>
              </w:rPr>
              <w:t xml:space="preserve">10. </w:t>
            </w:r>
            <w:r>
              <w:t xml:space="preserve">Making you remember a particular person, event, or thing.</w:t>
            </w:r>
          </w:p>
          <w:p>
            <w:pPr>
              <w:keepLines/>
              <w:pStyle w:val="CluesTiny"/>
            </w:pPr>
            <w:r>
              <w:rPr>
                <w:b w:val="true"/>
                <w:bCs w:val="true"/>
              </w:rPr>
              <w:t xml:space="preserve">11. </w:t>
            </w:r>
            <w:r>
              <w:t xml:space="preserve">I pledge allegiance to Big Brother and all for which he stands, and to all the party members of oceania, one nation under surveillance, without thought, with strict rules and harsh punishments for all.</w:t>
            </w:r>
          </w:p>
          <w:p>
            <w:pPr>
              <w:keepLines/>
              <w:pStyle w:val="CluesTiny"/>
            </w:pPr>
            <w:r>
              <w:rPr>
                <w:b w:val="true"/>
                <w:bCs w:val="true"/>
              </w:rPr>
              <w:t xml:space="preserve">12. </w:t>
            </w:r>
            <w:r>
              <w:t xml:space="preserve">Easily noticed — typically attracting attention such as by being large, flashy, or unusual.</w:t>
            </w:r>
          </w:p>
        </w:tc>
        <w:tc>
          <w:p>
            <w:pPr>
              <w:pStyle w:val="CluesTiny"/>
            </w:pPr>
            <w:r>
              <w:rPr>
                <w:b w:val="true"/>
                <w:bCs w:val="true"/>
              </w:rPr>
              <w:t xml:space="preserve">Down</w:t>
            </w:r>
          </w:p>
          <w:p>
            <w:pPr>
              <w:keepLines/>
              <w:pStyle w:val="CluesTiny"/>
            </w:pPr>
            <w:r>
              <w:rPr>
                <w:b w:val="true"/>
                <w:bCs w:val="true"/>
              </w:rPr>
              <w:t xml:space="preserve">1. </w:t>
            </w:r>
            <w:r>
              <w:t xml:space="preserve">To be regarded as if you had never been born.</w:t>
            </w:r>
          </w:p>
          <w:p>
            <w:pPr>
              <w:keepLines/>
              <w:pStyle w:val="CluesTiny"/>
            </w:pPr>
            <w:r>
              <w:rPr>
                <w:b w:val="true"/>
                <w:bCs w:val="true"/>
              </w:rPr>
              <w:t xml:space="preserve">2. </w:t>
            </w:r>
            <w:r>
              <w:t xml:space="preserve">A person who engages in a pursuit on an unpaid rather than a professional basis.</w:t>
            </w:r>
          </w:p>
          <w:p>
            <w:pPr>
              <w:keepLines/>
              <w:pStyle w:val="CluesTiny"/>
            </w:pPr>
            <w:r>
              <w:rPr>
                <w:b w:val="true"/>
                <w:bCs w:val="true"/>
              </w:rPr>
              <w:t xml:space="preserve">3. </w:t>
            </w:r>
            <w:r>
              <w:t xml:space="preserve">A complicated irregular network of passages or paths in which it is difficult to find one's way.</w:t>
            </w:r>
          </w:p>
          <w:p>
            <w:pPr>
              <w:keepLines/>
              <w:pStyle w:val="CluesTiny"/>
            </w:pPr>
            <w:r>
              <w:rPr>
                <w:b w:val="true"/>
                <w:bCs w:val="true"/>
              </w:rPr>
              <w:t xml:space="preserve">4. </w:t>
            </w:r>
            <w:r>
              <w:t xml:space="preserve">A fixed share of something that a person or group is entitled to receive or is bound to contribute.</w:t>
            </w:r>
          </w:p>
          <w:p>
            <w:pPr>
              <w:keepLines/>
              <w:pStyle w:val="CluesTiny"/>
            </w:pPr>
            <w:r>
              <w:rPr>
                <w:b w:val="true"/>
                <w:bCs w:val="true"/>
              </w:rPr>
              <w:t xml:space="preserve">5. </w:t>
            </w:r>
            <w:r>
              <w:t xml:space="preserve">To make hand or body movements while speaking or to express something.</w:t>
            </w:r>
          </w:p>
          <w:p>
            <w:pPr>
              <w:keepLines/>
              <w:pStyle w:val="CluesTiny"/>
            </w:pPr>
            <w:r>
              <w:rPr>
                <w:b w:val="true"/>
                <w:bCs w:val="true"/>
              </w:rPr>
              <w:t xml:space="preserve">9. </w:t>
            </w:r>
            <w:r>
              <w:t xml:space="preserve">Tiresome because of length or dullness.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1984 Vocabulary (2)</dc:title>
  <dcterms:created xsi:type="dcterms:W3CDTF">2021-10-11T00:03:17Z</dcterms:created>
  <dcterms:modified xsi:type="dcterms:W3CDTF">2021-10-11T00:03:17Z</dcterms:modified>
</cp:coreProperties>
</file>