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1984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lengthy and aggressive 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view or theory that the self is all that can be known to exist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Not likely to provoke dissent or offense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roughly made model of a particular person, made in order to be damaged or destroyed as a protest or expression of 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speak or act in an evasive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a forceful or intense manner; with great feeling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Having or showing an extreme greed for wealth or material gain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All future generations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spread or disperse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Having unlimited power; able to do anything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Attempting to avoid notice or attention, typically because of guilt or a belief that could lead to trouble if discovered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statement or proposition that is regarded as being established, accepted, or self-evidently 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Inspiring fear or respect through being impressively large, powerful, intense, or capable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Having no comforts or luxuries; harsh or ascetic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Having lost vigor or substance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1984 Vocabulary</dc:title>
  <dcterms:created xsi:type="dcterms:W3CDTF">2021-10-11T00:01:33Z</dcterms:created>
  <dcterms:modified xsi:type="dcterms:W3CDTF">2021-10-11T00:01:33Z</dcterms:modified>
</cp:coreProperties>
</file>